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live in Madrid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live in Rome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live in Berlin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lives in Sidney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live in Cairo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lives in Rio de Janeiro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live in Toronto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in Edinburgh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 in Tokyo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Alain lives in Paris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lives in New York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lives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crossword</dc:title>
  <dcterms:created xsi:type="dcterms:W3CDTF">2021-10-11T04:03:29Z</dcterms:created>
  <dcterms:modified xsi:type="dcterms:W3CDTF">2021-10-11T04:03:29Z</dcterms:modified>
</cp:coreProperties>
</file>