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Allahabad    </w:t>
      </w:r>
      <w:r>
        <w:t xml:space="preserve">   Amritsar    </w:t>
      </w:r>
      <w:r>
        <w:t xml:space="preserve">   Aurangabad    </w:t>
      </w:r>
      <w:r>
        <w:t xml:space="preserve">   Srinagar    </w:t>
      </w:r>
      <w:r>
        <w:t xml:space="preserve">   Varanasi    </w:t>
      </w:r>
      <w:r>
        <w:t xml:space="preserve">   Rajkot    </w:t>
      </w:r>
      <w:r>
        <w:t xml:space="preserve">   Meerut    </w:t>
      </w:r>
      <w:r>
        <w:t xml:space="preserve">   Agra    </w:t>
      </w:r>
      <w:r>
        <w:t xml:space="preserve">   Patna    </w:t>
      </w:r>
      <w:r>
        <w:t xml:space="preserve">   Visakhapatnam    </w:t>
      </w:r>
      <w:r>
        <w:t xml:space="preserve">   Bhopal    </w:t>
      </w:r>
      <w:r>
        <w:t xml:space="preserve">   Indore    </w:t>
      </w:r>
      <w:r>
        <w:t xml:space="preserve">   Nagpur    </w:t>
      </w:r>
      <w:r>
        <w:t xml:space="preserve">   Kanpur    </w:t>
      </w:r>
      <w:r>
        <w:t xml:space="preserve">   Lucknow    </w:t>
      </w:r>
      <w:r>
        <w:t xml:space="preserve">   Jaipur    </w:t>
      </w:r>
      <w:r>
        <w:t xml:space="preserve">   Pune    </w:t>
      </w:r>
      <w:r>
        <w:t xml:space="preserve">   Surat    </w:t>
      </w:r>
      <w:r>
        <w:t xml:space="preserve">   Kolkata    </w:t>
      </w:r>
      <w:r>
        <w:t xml:space="preserve">   Chennai    </w:t>
      </w:r>
      <w:r>
        <w:t xml:space="preserve">   Ahmedabad    </w:t>
      </w:r>
      <w:r>
        <w:t xml:space="preserve">   Hyderabad    </w:t>
      </w:r>
      <w:r>
        <w:t xml:space="preserve">   Bangalore    </w:t>
      </w:r>
      <w:r>
        <w:t xml:space="preserve">   Delhi    </w:t>
      </w:r>
      <w:r>
        <w:t xml:space="preserve">   Mumbai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2021-10-11T04:02:50Z</dcterms:created>
  <dcterms:modified xsi:type="dcterms:W3CDTF">2021-10-11T04:02:50Z</dcterms:modified>
</cp:coreProperties>
</file>