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Wellington    </w:t>
      </w:r>
      <w:r>
        <w:t xml:space="preserve">   Cardiff    </w:t>
      </w:r>
      <w:r>
        <w:t xml:space="preserve">   Lisbon    </w:t>
      </w:r>
      <w:r>
        <w:t xml:space="preserve">   Berlin    </w:t>
      </w:r>
      <w:r>
        <w:t xml:space="preserve">   Moscow    </w:t>
      </w:r>
      <w:r>
        <w:t xml:space="preserve">   Bern    </w:t>
      </w:r>
      <w:r>
        <w:t xml:space="preserve">   Oslo    </w:t>
      </w:r>
      <w:r>
        <w:t xml:space="preserve">   Edinburgh    </w:t>
      </w:r>
      <w:r>
        <w:t xml:space="preserve">   London    </w:t>
      </w:r>
      <w:r>
        <w:t xml:space="preserve">   Los Angeles    </w:t>
      </w:r>
      <w:r>
        <w:t xml:space="preserve">   Miami    </w:t>
      </w:r>
      <w:r>
        <w:t xml:space="preserve">   New York    </w:t>
      </w:r>
      <w:r>
        <w:t xml:space="preserve">   Paris    </w:t>
      </w:r>
      <w:r>
        <w:t xml:space="preserve">   Rome    </w:t>
      </w:r>
      <w:r>
        <w:t xml:space="preserve">   Sydney    </w:t>
      </w:r>
      <w:r>
        <w:t xml:space="preserve">   Tokyo    </w:t>
      </w:r>
      <w:r>
        <w:t xml:space="preserve">   Toronto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</dc:title>
  <dcterms:created xsi:type="dcterms:W3CDTF">2021-10-11T04:02:55Z</dcterms:created>
  <dcterms:modified xsi:type="dcterms:W3CDTF">2021-10-11T04:02:55Z</dcterms:modified>
</cp:coreProperties>
</file>