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in Baha'i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Bab was martyred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where the Baha'i Faith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Bab is buried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Bab declared His mission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Baha'u'llah was exiled here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Baha'u'llah was finally exiled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Baha'u'llah was exiled here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Baha'u'llah was exiled here next to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Baha'u'llah was born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present-day name of the country where the Baha'i Faith began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Baha'i History</dc:title>
  <dcterms:created xsi:type="dcterms:W3CDTF">2021-10-11T04:02:08Z</dcterms:created>
  <dcterms:modified xsi:type="dcterms:W3CDTF">2021-10-11T04:02:08Z</dcterms:modified>
</cp:coreProperties>
</file>