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Cities in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Amsterdam    </w:t>
      </w:r>
      <w:r>
        <w:t xml:space="preserve">   Athens    </w:t>
      </w:r>
      <w:r>
        <w:t xml:space="preserve">   Barcelona    </w:t>
      </w:r>
      <w:r>
        <w:t xml:space="preserve">   Berlin    </w:t>
      </w:r>
      <w:r>
        <w:t xml:space="preserve">   Budapest    </w:t>
      </w:r>
      <w:r>
        <w:t xml:space="preserve">   Dublin    </w:t>
      </w:r>
      <w:r>
        <w:t xml:space="preserve">   Florence    </w:t>
      </w:r>
      <w:r>
        <w:t xml:space="preserve">   Frankfurt    </w:t>
      </w:r>
      <w:r>
        <w:t xml:space="preserve">   Istanbul    </w:t>
      </w:r>
      <w:r>
        <w:t xml:space="preserve">   London    </w:t>
      </w:r>
      <w:r>
        <w:t xml:space="preserve">   Moscow    </w:t>
      </w:r>
      <w:r>
        <w:t xml:space="preserve">   Paris    </w:t>
      </w:r>
      <w:r>
        <w:t xml:space="preserve">   Prague    </w:t>
      </w:r>
      <w:r>
        <w:t xml:space="preserve">   Rome    </w:t>
      </w:r>
      <w:r>
        <w:t xml:space="preserve">   Venice    </w:t>
      </w:r>
      <w:r>
        <w:t xml:space="preserve">   Vienna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 in Europe</dc:title>
  <dcterms:created xsi:type="dcterms:W3CDTF">2021-10-11T04:03:36Z</dcterms:created>
  <dcterms:modified xsi:type="dcterms:W3CDTF">2021-10-11T04:03:36Z</dcterms:modified>
</cp:coreProperties>
</file>