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Cities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go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city in the South of France famous for Le Cours Mirabeau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wait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large city in France where you go to visit Le Chateau D'if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large city in central France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do or to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medium-sized city in France close to the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fall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 city in France where you would find Notre Dame Cathedral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medium-sized city in France famous for its beaches and La Promenade des Anglais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dress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city in the South of France famous for a bridge which was built by the romans over 2,000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city northeast of Paris famous for its gothic cathedral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Cities in France</dc:title>
  <dcterms:created xsi:type="dcterms:W3CDTF">2021-10-11T04:02:04Z</dcterms:created>
  <dcterms:modified xsi:type="dcterms:W3CDTF">2021-10-11T04:02:04Z</dcterms:modified>
</cp:coreProperties>
</file>