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Roman city in the South - A - E -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for its Aviation Aerospace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largest city in France -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place for skiing  - 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Industrial city in the North of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city near the German border  -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in the South of France -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City where the Palace of thing of France is located -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sixth largest city in France - 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Principailty which borders France -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city in the South of France - Mo.........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European Parliament is located -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for Mustard  -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this place means "beside the water -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Famous for its Film Festival   -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larges city in France (in the South)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French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famous for champagne  - 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France</dc:title>
  <dcterms:created xsi:type="dcterms:W3CDTF">2021-10-11T04:03:45Z</dcterms:created>
  <dcterms:modified xsi:type="dcterms:W3CDTF">2021-10-11T04:03:45Z</dcterms:modified>
</cp:coreProperties>
</file>