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Georgia with the letter A</w:t>
      </w:r>
    </w:p>
    <w:p>
      <w:pPr>
        <w:pStyle w:val="Questions"/>
      </w:pPr>
      <w:r>
        <w:t xml:space="preserve">1. OHTCWRA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AANBYL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EAHTAPLRAT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UEAICRMS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NNIGALTOR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UBNURA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AEUSLLT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RGAAON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ALTATNA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ALRDLVNOESENI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UHARSBN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AEAVR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RDAINA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SMERAOB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LOSRLELNADIV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EDACRA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PTUAAUGTLS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IAEYL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VIIREDLAASL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Georgia with the letter A</dc:title>
  <dcterms:created xsi:type="dcterms:W3CDTF">2021-10-11T04:03:06Z</dcterms:created>
  <dcterms:modified xsi:type="dcterms:W3CDTF">2021-10-11T04:03:06Z</dcterms:modified>
</cp:coreProperties>
</file>