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Cities in Germany</w:t>
      </w:r>
    </w:p>
    <w:p>
      <w:pPr>
        <w:pStyle w:val="Questions"/>
      </w:pPr>
      <w:r>
        <w:t xml:space="preserve">1. NENXTA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TTGTARTSU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DSENDER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MSTRNUE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LCGEONO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NBREEM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ANNHMIEM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LUKCBE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PLPRATWUE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NHAEAC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IELRBN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WBRZURGU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MIUNHC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RBNMEURGE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GUBHRAM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RNOAVHE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SREOUFDSDL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NZMIA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LGPZIEI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SUBIGUDR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ESESN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FUKFRNRTA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DORUNDTM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ZOLKNEB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 in Germany</dc:title>
  <dcterms:created xsi:type="dcterms:W3CDTF">2021-10-11T04:03:02Z</dcterms:created>
  <dcterms:modified xsi:type="dcterms:W3CDTF">2021-10-11T04:03:02Z</dcterms:modified>
</cp:coreProperties>
</file>