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in Gerogia that start with the letter B</w:t>
      </w:r>
    </w:p>
    <w:p>
      <w:pPr>
        <w:pStyle w:val="Questions"/>
      </w:pPr>
      <w:r>
        <w:t xml:space="preserve">1. CTNBANOO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DRGEAINIBB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IWNLABD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LBLA NGDORU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BLSIEANLVER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KARBWCI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ALYXEB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VELEILLBL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YEBEELKR AEKL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NERLBI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RHAAEBSCKL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SBELALIVLRI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LDLOMGNEOAIB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ELUB GEIRD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YTBHEL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NBOSTO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BONDOW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OBMWAN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EREBMN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VHBNEKROAO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EBKLRTOO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NOXOTRB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UISKNCWRB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FDUBRO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AACNUHNB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UAEBN TIAVS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Gerogia that start with the letter B</dc:title>
  <dcterms:created xsi:type="dcterms:W3CDTF">2021-10-11T04:03:08Z</dcterms:created>
  <dcterms:modified xsi:type="dcterms:W3CDTF">2021-10-11T04:03:08Z</dcterms:modified>
</cp:coreProperties>
</file>