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Cities in Massachusetts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Marlborough    </w:t>
      </w:r>
      <w:r>
        <w:t xml:space="preserve">   Everett    </w:t>
      </w:r>
      <w:r>
        <w:t xml:space="preserve">   Chelsea    </w:t>
      </w:r>
      <w:r>
        <w:t xml:space="preserve">   Bridgewater    </w:t>
      </w:r>
      <w:r>
        <w:t xml:space="preserve">   Cambridge    </w:t>
      </w:r>
      <w:r>
        <w:t xml:space="preserve">   Franklin    </w:t>
      </w:r>
      <w:r>
        <w:t xml:space="preserve">   Lowell    </w:t>
      </w:r>
      <w:r>
        <w:t xml:space="preserve">   Lawrence    </w:t>
      </w:r>
      <w:r>
        <w:t xml:space="preserve">   Holyoke    </w:t>
      </w:r>
      <w:r>
        <w:t xml:space="preserve">   Medford    </w:t>
      </w:r>
      <w:r>
        <w:t xml:space="preserve">   Newton    </w:t>
      </w:r>
      <w:r>
        <w:t xml:space="preserve">   Quincy    </w:t>
      </w:r>
      <w:r>
        <w:t xml:space="preserve">   Revere    </w:t>
      </w:r>
      <w:r>
        <w:t xml:space="preserve">   Worcester    </w:t>
      </w:r>
      <w:r>
        <w:t xml:space="preserve">   Gloucester    </w:t>
      </w:r>
      <w:r>
        <w:t xml:space="preserve">   Fall River    </w:t>
      </w:r>
      <w:r>
        <w:t xml:space="preserve">   Taunton    </w:t>
      </w:r>
      <w:r>
        <w:t xml:space="preserve">   Braintree    </w:t>
      </w:r>
      <w:r>
        <w:t xml:space="preserve">   Springfield    </w:t>
      </w:r>
      <w:r>
        <w:t xml:space="preserve">   Boston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Cities in Massachusetts</dc:title>
  <dcterms:created xsi:type="dcterms:W3CDTF">2021-10-11T04:03:17Z</dcterms:created>
  <dcterms:modified xsi:type="dcterms:W3CDTF">2021-10-11T04:03:17Z</dcterms:modified>
</cp:coreProperties>
</file>