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Texas  with the letter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Alamo    </w:t>
      </w:r>
      <w:r>
        <w:t xml:space="preserve">   Adrian    </w:t>
      </w:r>
      <w:r>
        <w:t xml:space="preserve">   Ace    </w:t>
      </w:r>
      <w:r>
        <w:t xml:space="preserve">   Axtell    </w:t>
      </w:r>
      <w:r>
        <w:t xml:space="preserve">   Avalon    </w:t>
      </w:r>
      <w:r>
        <w:t xml:space="preserve">   Atlanta    </w:t>
      </w:r>
      <w:r>
        <w:t xml:space="preserve">   Asherton    </w:t>
      </w:r>
      <w:r>
        <w:t xml:space="preserve">   Arp    </w:t>
      </w:r>
      <w:r>
        <w:t xml:space="preserve">   Archer City    </w:t>
      </w:r>
      <w:r>
        <w:t xml:space="preserve">   Anton    </w:t>
      </w:r>
      <w:r>
        <w:t xml:space="preserve">   Anna    </w:t>
      </w:r>
      <w:r>
        <w:t xml:space="preserve">   Anderson    </w:t>
      </w:r>
      <w:r>
        <w:t xml:space="preserve">   Alvord    </w:t>
      </w:r>
      <w:r>
        <w:t xml:space="preserve">   Altair    </w:t>
      </w:r>
      <w:r>
        <w:t xml:space="preserve">   Allen    </w:t>
      </w:r>
      <w:r>
        <w:t xml:space="preserve">   Albany    </w:t>
      </w:r>
      <w:r>
        <w:t xml:space="preserve">   Aiken    </w:t>
      </w:r>
      <w:r>
        <w:t xml:space="preserve">   Adkins    </w:t>
      </w:r>
      <w:r>
        <w:t xml:space="preserve">   Abilene    </w:t>
      </w:r>
      <w:r>
        <w:t xml:space="preserve">   Avoca    </w:t>
      </w:r>
      <w:r>
        <w:t xml:space="preserve">   Austwell    </w:t>
      </w:r>
      <w:r>
        <w:t xml:space="preserve">   Athens    </w:t>
      </w:r>
      <w:r>
        <w:t xml:space="preserve">   Arthur City    </w:t>
      </w:r>
      <w:r>
        <w:t xml:space="preserve">   Armstrong    </w:t>
      </w:r>
      <w:r>
        <w:t xml:space="preserve">   Aransas Pass    </w:t>
      </w:r>
      <w:r>
        <w:t xml:space="preserve">   Anthony    </w:t>
      </w:r>
      <w:r>
        <w:t xml:space="preserve">   Angus    </w:t>
      </w:r>
      <w:r>
        <w:t xml:space="preserve">   Anahuac    </w:t>
      </w:r>
      <w:r>
        <w:t xml:space="preserve">   Alvin    </w:t>
      </w:r>
      <w:r>
        <w:t xml:space="preserve">   Alpine    </w:t>
      </w:r>
      <w:r>
        <w:t xml:space="preserve">   Alief    </w:t>
      </w:r>
      <w:r>
        <w:t xml:space="preserve">   Alba    </w:t>
      </w:r>
      <w:r>
        <w:t xml:space="preserve">   Agua Dulce    </w:t>
      </w:r>
      <w:r>
        <w:t xml:space="preserve">   Addison    </w:t>
      </w:r>
      <w:r>
        <w:t xml:space="preserve">   Abernathy    </w:t>
      </w:r>
      <w:r>
        <w:t xml:space="preserve">   Avinger    </w:t>
      </w:r>
      <w:r>
        <w:t xml:space="preserve">   Austin    </w:t>
      </w:r>
      <w:r>
        <w:t xml:space="preserve">   Atascosa    </w:t>
      </w:r>
      <w:r>
        <w:t xml:space="preserve">   Artesia Wells    </w:t>
      </w:r>
      <w:r>
        <w:t xml:space="preserve">   Arlington    </w:t>
      </w:r>
      <w:r>
        <w:t xml:space="preserve">   Aquilla    </w:t>
      </w:r>
      <w:r>
        <w:t xml:space="preserve">   Anson    </w:t>
      </w:r>
      <w:r>
        <w:t xml:space="preserve">   Angleton    </w:t>
      </w:r>
      <w:r>
        <w:t xml:space="preserve">   Amherst    </w:t>
      </w:r>
      <w:r>
        <w:t xml:space="preserve">   Alvarado    </w:t>
      </w:r>
      <w:r>
        <w:t xml:space="preserve">   Allison    </w:t>
      </w:r>
      <w:r>
        <w:t xml:space="preserve">   Alice    </w:t>
      </w:r>
      <w:r>
        <w:t xml:space="preserve">   Alanreed    </w:t>
      </w:r>
      <w:r>
        <w:t xml:space="preserve">   Afton    </w:t>
      </w:r>
      <w:r>
        <w:t xml:space="preserve">   Ackerly    </w:t>
      </w:r>
      <w:r>
        <w:t xml:space="preserve">   Abbot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Texas  with the letter A</dc:title>
  <dcterms:created xsi:type="dcterms:W3CDTF">2021-10-11T04:02:22Z</dcterms:created>
  <dcterms:modified xsi:type="dcterms:W3CDTF">2021-10-11T04:02:22Z</dcterms:modified>
</cp:coreProperties>
</file>