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Noshiro    </w:t>
      </w:r>
      <w:r>
        <w:t xml:space="preserve">   Nikaho    </w:t>
      </w:r>
      <w:r>
        <w:t xml:space="preserve">   Yokote    </w:t>
      </w:r>
      <w:r>
        <w:t xml:space="preserve">   Semboku    </w:t>
      </w:r>
      <w:r>
        <w:t xml:space="preserve">   Yuzawa    </w:t>
      </w:r>
      <w:r>
        <w:t xml:space="preserve">   Yurihonjo    </w:t>
      </w:r>
      <w:r>
        <w:t xml:space="preserve">   Oga    </w:t>
      </w:r>
      <w:r>
        <w:t xml:space="preserve">   Kitaakita    </w:t>
      </w:r>
      <w:r>
        <w:t xml:space="preserve">   Katagami    </w:t>
      </w:r>
      <w:r>
        <w:t xml:space="preserve">   Daisen    </w:t>
      </w:r>
      <w:r>
        <w:t xml:space="preserve">   Kazuno    </w:t>
      </w:r>
      <w:r>
        <w:t xml:space="preserve">   Odate    </w:t>
      </w:r>
      <w:r>
        <w:t xml:space="preserve">   Akita    </w:t>
      </w:r>
      <w:r>
        <w:t xml:space="preserve">   Nagakute    </w:t>
      </w:r>
      <w:r>
        <w:t xml:space="preserve">   Ama    </w:t>
      </w:r>
      <w:r>
        <w:t xml:space="preserve">   Miyoshi    </w:t>
      </w:r>
      <w:r>
        <w:t xml:space="preserve">   Yatomi    </w:t>
      </w:r>
      <w:r>
        <w:t xml:space="preserve">   Shinshiro    </w:t>
      </w:r>
      <w:r>
        <w:t xml:space="preserve">   Kiyosu    </w:t>
      </w:r>
      <w:r>
        <w:t xml:space="preserve">   Aisai    </w:t>
      </w:r>
      <w:r>
        <w:t xml:space="preserve">   Tahara    </w:t>
      </w:r>
      <w:r>
        <w:t xml:space="preserve">   Nisshin    </w:t>
      </w:r>
      <w:r>
        <w:t xml:space="preserve">   Toyoake    </w:t>
      </w:r>
      <w:r>
        <w:t xml:space="preserve">   Iwakura    </w:t>
      </w:r>
      <w:r>
        <w:t xml:space="preserve">   Takahama    </w:t>
      </w:r>
      <w:r>
        <w:t xml:space="preserve">   Owariasahi    </w:t>
      </w:r>
      <w:r>
        <w:t xml:space="preserve">   Chiryu    </w:t>
      </w:r>
      <w:r>
        <w:t xml:space="preserve">   Chita    </w:t>
      </w:r>
      <w:r>
        <w:t xml:space="preserve">   Obu    </w:t>
      </w:r>
      <w:r>
        <w:t xml:space="preserve">   Tokai    </w:t>
      </w:r>
      <w:r>
        <w:t xml:space="preserve">   Inazawa    </w:t>
      </w:r>
      <w:r>
        <w:t xml:space="preserve">   Komaki    </w:t>
      </w:r>
      <w:r>
        <w:t xml:space="preserve">   Konan    </w:t>
      </w:r>
      <w:r>
        <w:t xml:space="preserve">   Tokoname    </w:t>
      </w:r>
      <w:r>
        <w:t xml:space="preserve">   Inuyama    </w:t>
      </w:r>
      <w:r>
        <w:t xml:space="preserve">   Gamagori    </w:t>
      </w:r>
      <w:r>
        <w:t xml:space="preserve">   Nishio    </w:t>
      </w:r>
      <w:r>
        <w:t xml:space="preserve">   Anjo    </w:t>
      </w:r>
      <w:r>
        <w:t xml:space="preserve">   Toyota    </w:t>
      </w:r>
      <w:r>
        <w:t xml:space="preserve">   Kariya    </w:t>
      </w:r>
      <w:r>
        <w:t xml:space="preserve">   Hekinan    </w:t>
      </w:r>
      <w:r>
        <w:t xml:space="preserve">   Tsushima    </w:t>
      </w:r>
      <w:r>
        <w:t xml:space="preserve">   Toyokawa    </w:t>
      </w:r>
      <w:r>
        <w:t xml:space="preserve">   Kasugai    </w:t>
      </w:r>
      <w:r>
        <w:t xml:space="preserve">   Handa    </w:t>
      </w:r>
      <w:r>
        <w:t xml:space="preserve">   Seto    </w:t>
      </w:r>
      <w:r>
        <w:t xml:space="preserve">   Ichinomiya    </w:t>
      </w:r>
      <w:r>
        <w:t xml:space="preserve">   Okazaki    </w:t>
      </w:r>
      <w:r>
        <w:t xml:space="preserve">   Toyohashi    </w:t>
      </w:r>
      <w:r>
        <w:t xml:space="preserve">   Nagoya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japan</dc:title>
  <dcterms:created xsi:type="dcterms:W3CDTF">2021-10-11T04:02:17Z</dcterms:created>
  <dcterms:modified xsi:type="dcterms:W3CDTF">2021-10-11T04:02:17Z</dcterms:modified>
</cp:coreProperties>
</file>