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Cork    </w:t>
      </w:r>
      <w:r>
        <w:t xml:space="preserve">   Dundee    </w:t>
      </w:r>
      <w:r>
        <w:t xml:space="preserve">   Aberdeen    </w:t>
      </w:r>
      <w:r>
        <w:t xml:space="preserve">   Nottingham    </w:t>
      </w:r>
      <w:r>
        <w:t xml:space="preserve">   Manchester    </w:t>
      </w:r>
      <w:r>
        <w:t xml:space="preserve">   Birmingham    </w:t>
      </w:r>
      <w:r>
        <w:t xml:space="preserve">   Lincoln    </w:t>
      </w:r>
      <w:r>
        <w:t xml:space="preserve">   Dublin    </w:t>
      </w:r>
      <w:r>
        <w:t xml:space="preserve">   Belfast    </w:t>
      </w:r>
      <w:r>
        <w:t xml:space="preserve">   Edinburgh    </w:t>
      </w:r>
      <w:r>
        <w:t xml:space="preserve">   Glasgow    </w:t>
      </w:r>
      <w:r>
        <w:t xml:space="preserve">   London    </w:t>
      </w:r>
      <w:r>
        <w:t xml:space="preserve">   Peterborough    </w:t>
      </w:r>
      <w:r>
        <w:t xml:space="preserve">   Sheffield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the Uk</dc:title>
  <dcterms:created xsi:type="dcterms:W3CDTF">2021-10-11T04:03:27Z</dcterms:created>
  <dcterms:modified xsi:type="dcterms:W3CDTF">2021-10-11T04:03:27Z</dcterms:modified>
</cp:coreProperties>
</file>