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 of Refuge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kadesh    </w:t>
      </w:r>
      <w:r>
        <w:t xml:space="preserve">   accidently    </w:t>
      </w:r>
      <w:r>
        <w:t xml:space="preserve">   avenger    </w:t>
      </w:r>
      <w:r>
        <w:t xml:space="preserve">   bezer    </w:t>
      </w:r>
      <w:r>
        <w:t xml:space="preserve">   cities    </w:t>
      </w:r>
      <w:r>
        <w:t xml:space="preserve">   flee    </w:t>
      </w:r>
      <w:r>
        <w:t xml:space="preserve">   gate    </w:t>
      </w:r>
      <w:r>
        <w:t xml:space="preserve">   golan    </w:t>
      </w:r>
      <w:r>
        <w:t xml:space="preserve">   hebron    </w:t>
      </w:r>
      <w:r>
        <w:t xml:space="preserve">   high priest    </w:t>
      </w:r>
      <w:r>
        <w:t xml:space="preserve">   Jordan    </w:t>
      </w:r>
      <w:r>
        <w:t xml:space="preserve">   kill    </w:t>
      </w:r>
      <w:r>
        <w:t xml:space="preserve">   levites    </w:t>
      </w:r>
      <w:r>
        <w:t xml:space="preserve">   murderer    </w:t>
      </w:r>
      <w:r>
        <w:t xml:space="preserve">   open    </w:t>
      </w:r>
      <w:r>
        <w:t xml:space="preserve">   protection    </w:t>
      </w:r>
      <w:r>
        <w:t xml:space="preserve">   ramoth    </w:t>
      </w:r>
      <w:r>
        <w:t xml:space="preserve">   refuge    </w:t>
      </w:r>
      <w:r>
        <w:t xml:space="preserve">   safe    </w:t>
      </w:r>
      <w:r>
        <w:t xml:space="preserve">   shechem    </w:t>
      </w:r>
      <w:r>
        <w:t xml:space="preserve">   six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of Refuge</dc:title>
  <dcterms:created xsi:type="dcterms:W3CDTF">2021-10-11T04:03:04Z</dcterms:created>
  <dcterms:modified xsi:type="dcterms:W3CDTF">2021-10-11T04:03:04Z</dcterms:modified>
</cp:coreProperties>
</file>