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 of Syria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A-Haffah    </w:t>
      </w:r>
      <w:r>
        <w:t xml:space="preserve">   Abu Kamal    </w:t>
      </w:r>
      <w:r>
        <w:t xml:space="preserve">   Al-Bab    </w:t>
      </w:r>
      <w:r>
        <w:t xml:space="preserve">   Al-Hasakah    </w:t>
      </w:r>
      <w:r>
        <w:t xml:space="preserve">   Al-Kiswah    </w:t>
      </w:r>
      <w:r>
        <w:t xml:space="preserve">   Al-Nabek    </w:t>
      </w:r>
      <w:r>
        <w:t xml:space="preserve">   Al-Qusayr    </w:t>
      </w:r>
      <w:r>
        <w:t xml:space="preserve">   Al-Qutayfah    </w:t>
      </w:r>
      <w:r>
        <w:t xml:space="preserve">   Al-Sanamayn    </w:t>
      </w:r>
      <w:r>
        <w:t xml:space="preserve">   Al-Shaykh Badr    </w:t>
      </w:r>
      <w:r>
        <w:t xml:space="preserve">   Al-Suqaylabiyah    </w:t>
      </w:r>
      <w:r>
        <w:t xml:space="preserve">   Al-Tall    </w:t>
      </w:r>
      <w:r>
        <w:t xml:space="preserve">   Al-Thawrah    </w:t>
      </w:r>
      <w:r>
        <w:t xml:space="preserve">   Al-Zabadani    </w:t>
      </w:r>
      <w:r>
        <w:t xml:space="preserve">   Aleppo    </w:t>
      </w:r>
      <w:r>
        <w:t xml:space="preserve">   Baniyas    </w:t>
      </w:r>
      <w:r>
        <w:t xml:space="preserve">   Bosra    </w:t>
      </w:r>
      <w:r>
        <w:t xml:space="preserve">   Damascus    </w:t>
      </w:r>
      <w:r>
        <w:t xml:space="preserve">   Daraa    </w:t>
      </w:r>
      <w:r>
        <w:t xml:space="preserve">   Darayya    </w:t>
      </w:r>
      <w:r>
        <w:t xml:space="preserve">   Deir ez-Zorr    </w:t>
      </w:r>
      <w:r>
        <w:t xml:space="preserve">   Duma    </w:t>
      </w:r>
      <w:r>
        <w:t xml:space="preserve">   Hama    </w:t>
      </w:r>
      <w:r>
        <w:t xml:space="preserve">   Harasta    </w:t>
      </w:r>
      <w:r>
        <w:t xml:space="preserve">   Hazem    </w:t>
      </w:r>
      <w:r>
        <w:t xml:space="preserve">   Homs    </w:t>
      </w:r>
      <w:r>
        <w:t xml:space="preserve">   Idlib    </w:t>
      </w:r>
      <w:r>
        <w:t xml:space="preserve">   Izra    </w:t>
      </w:r>
      <w:r>
        <w:t xml:space="preserve">   Jableh    </w:t>
      </w:r>
      <w:r>
        <w:t xml:space="preserve">   Jarabulus    </w:t>
      </w:r>
      <w:r>
        <w:t xml:space="preserve">   Jaramana    </w:t>
      </w:r>
      <w:r>
        <w:t xml:space="preserve">   Kobani    </w:t>
      </w:r>
      <w:r>
        <w:t xml:space="preserve">   Lattakia    </w:t>
      </w:r>
      <w:r>
        <w:t xml:space="preserve">   Maarrat Al-Nu'man    </w:t>
      </w:r>
      <w:r>
        <w:t xml:space="preserve">   Mayadin    </w:t>
      </w:r>
      <w:r>
        <w:t xml:space="preserve">   Nawa    </w:t>
      </w:r>
      <w:r>
        <w:t xml:space="preserve">   Palmyra    </w:t>
      </w:r>
      <w:r>
        <w:t xml:space="preserve">   Qamishli    </w:t>
      </w:r>
      <w:r>
        <w:t xml:space="preserve">   Qatana    </w:t>
      </w:r>
      <w:r>
        <w:t xml:space="preserve">   Quneitra    </w:t>
      </w:r>
      <w:r>
        <w:t xml:space="preserve">   Raqqa    </w:t>
      </w:r>
      <w:r>
        <w:t xml:space="preserve">   Safita    </w:t>
      </w:r>
      <w:r>
        <w:t xml:space="preserve">   Saidnaya    </w:t>
      </w:r>
      <w:r>
        <w:t xml:space="preserve">   Salamiyah    </w:t>
      </w:r>
      <w:r>
        <w:t xml:space="preserve">   Sayyidah Zeinab    </w:t>
      </w:r>
      <w:r>
        <w:t xml:space="preserve">   Shahba    </w:t>
      </w:r>
      <w:r>
        <w:t xml:space="preserve">   Sweida    </w:t>
      </w:r>
      <w:r>
        <w:t xml:space="preserve">   Talkalakh    </w:t>
      </w:r>
      <w:r>
        <w:t xml:space="preserve">   Tartus    </w:t>
      </w:r>
      <w:r>
        <w:t xml:space="preserve">   Yabroub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 of Syria </dc:title>
  <dcterms:created xsi:type="dcterms:W3CDTF">2021-10-11T04:03:00Z</dcterms:created>
  <dcterms:modified xsi:type="dcterms:W3CDTF">2021-10-11T04:03:00Z</dcterms:modified>
</cp:coreProperties>
</file>