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AGRA    </w:t>
      </w:r>
      <w:r>
        <w:t xml:space="preserve">   BANGKOK    </w:t>
      </w:r>
      <w:r>
        <w:t xml:space="preserve">   BAVARIA    </w:t>
      </w:r>
      <w:r>
        <w:t xml:space="preserve">   CALGARY    </w:t>
      </w:r>
      <w:r>
        <w:t xml:space="preserve">   CARACAS    </w:t>
      </w:r>
      <w:r>
        <w:t xml:space="preserve">   CARIO    </w:t>
      </w:r>
      <w:r>
        <w:t xml:space="preserve">   DARWIN    </w:t>
      </w:r>
      <w:r>
        <w:t xml:space="preserve">   DESMOINES    </w:t>
      </w:r>
      <w:r>
        <w:t xml:space="preserve">   DRESDEN    </w:t>
      </w:r>
      <w:r>
        <w:t xml:space="preserve">   DUNKIRK    </w:t>
      </w:r>
      <w:r>
        <w:t xml:space="preserve">   FEZ    </w:t>
      </w:r>
      <w:r>
        <w:t xml:space="preserve">   FLORENCE    </w:t>
      </w:r>
      <w:r>
        <w:t xml:space="preserve">   FUKUOKA    </w:t>
      </w:r>
      <w:r>
        <w:t xml:space="preserve">   GENEVA    </w:t>
      </w:r>
      <w:r>
        <w:t xml:space="preserve">   GROZNY    </w:t>
      </w:r>
      <w:r>
        <w:t xml:space="preserve">   HANGZHOU    </w:t>
      </w:r>
      <w:r>
        <w:t xml:space="preserve">   HAVANA    </w:t>
      </w:r>
      <w:r>
        <w:t xml:space="preserve">   KODIAK    </w:t>
      </w:r>
      <w:r>
        <w:t xml:space="preserve">   LIMA    </w:t>
      </w:r>
      <w:r>
        <w:t xml:space="preserve">   LISBON    </w:t>
      </w:r>
      <w:r>
        <w:t xml:space="preserve">   LUSBY    </w:t>
      </w:r>
      <w:r>
        <w:t xml:space="preserve">   RIDGE    </w:t>
      </w:r>
      <w:r>
        <w:t xml:space="preserve">   SOLOMONS    </w:t>
      </w:r>
      <w:r>
        <w:t xml:space="preserve">   TURIN    </w:t>
      </w:r>
      <w:r>
        <w:t xml:space="preserve">   WACO    </w:t>
      </w:r>
      <w:r>
        <w:t xml:space="preserve">   WHITEHORSE    </w:t>
      </w:r>
      <w:r>
        <w:t xml:space="preserve">   WINNIPEG    </w:t>
      </w:r>
      <w:r>
        <w:t xml:space="preserve">   WROCLAW    </w:t>
      </w:r>
      <w:r>
        <w:t xml:space="preserve">   YALU    </w:t>
      </w:r>
      <w:r>
        <w:t xml:space="preserve">   ZURICH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of the World</dc:title>
  <dcterms:created xsi:type="dcterms:W3CDTF">2021-10-11T04:03:50Z</dcterms:created>
  <dcterms:modified xsi:type="dcterms:W3CDTF">2021-10-11T04:03:50Z</dcterms:modified>
</cp:coreProperties>
</file>