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 over    </w:t>
      </w:r>
      <w:r>
        <w:t xml:space="preserve">   Australia    </w:t>
      </w:r>
      <w:r>
        <w:t xml:space="preserve">   book    </w:t>
      </w:r>
      <w:r>
        <w:t xml:space="preserve">   Canada    </w:t>
      </w:r>
      <w:r>
        <w:t xml:space="preserve">   city    </w:t>
      </w:r>
      <w:r>
        <w:t xml:space="preserve">   England    </w:t>
      </w:r>
      <w:r>
        <w:t xml:space="preserve">   famous    </w:t>
      </w:r>
      <w:r>
        <w:t xml:space="preserve">   France    </w:t>
      </w:r>
      <w:r>
        <w:t xml:space="preserve">   in    </w:t>
      </w:r>
      <w:r>
        <w:t xml:space="preserve">   Italy    </w:t>
      </w:r>
      <w:r>
        <w:t xml:space="preserve">   Japan    </w:t>
      </w:r>
      <w:r>
        <w:t xml:space="preserve">   many    </w:t>
      </w:r>
      <w:r>
        <w:t xml:space="preserve">   Russia    </w:t>
      </w:r>
      <w:r>
        <w:t xml:space="preserve">   thank    </w:t>
      </w:r>
      <w:r>
        <w:t xml:space="preserve">   through    </w:t>
      </w:r>
      <w:r>
        <w:t xml:space="preserve">   Travel    </w:t>
      </w:r>
      <w:r>
        <w:t xml:space="preserve">   United States    </w:t>
      </w:r>
      <w:r>
        <w:t xml:space="preserve">   visit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the World</dc:title>
  <dcterms:created xsi:type="dcterms:W3CDTF">2021-10-11T04:02:12Z</dcterms:created>
  <dcterms:modified xsi:type="dcterms:W3CDTF">2021-10-11T04:02:12Z</dcterms:modified>
</cp:coreProperties>
</file>