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Dublin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Netherlands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Belfast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Australia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Glasgow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Germany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Liverpool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Scotland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Northern Ireland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Berlin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Russia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Madrid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England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Ireland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Moscow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York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Toronto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Canada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Cardiff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Amsterdam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America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sydney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Italy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of the world</dc:title>
  <dcterms:created xsi:type="dcterms:W3CDTF">2021-10-11T04:03:59Z</dcterms:created>
  <dcterms:modified xsi:type="dcterms:W3CDTF">2021-10-11T04:03:59Z</dcterms:modified>
</cp:coreProperties>
</file>