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Citizen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citizenship law stating that all or nearly all persons born in the physical jurisdiction of a state are citizens of that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has been forced to leave their country in order to escape war, persecution, or natural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advantage or benefit of all people in society or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a person, whom the U.S. Citizenship and Immigration Service has granted permission to permanently reside in the U.S. as an immigrant.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Fourteenth Amendment of the U.S. Constitution prohibits anyone, by virtue of public position under a state government, to deprive another of property, life, or liberty, without due process of law, or deny or take away the equal protection of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service in the armed forces that makes males sign up for when they reach 18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belonging to a foreign country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born in a specified place or associated with a place by birth, whether subsequently resident there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comes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system of rules which a particular country or community recognizes as regulating the actions of its members and which it may enforce by the imposition of penalties.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citizen at birth from either the law of blood or the law of soil.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legally recognized subject or national of a state or commonwealth, either native or naturalized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legal act or process by which a non-citizen in a country may acquire citizenship or nationality of that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lives somewhere permanently or on a long-term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citizenship law stating that all or nearly all persons born to citizens of a given state are themselves citizen of that state, regardless of where they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opportunity or ability to act independently and make decisions without authorization.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 or course of action to which a person is morally or legally bound; a duty or commitment.</w:t>
            </w:r>
          </w:p>
        </w:tc>
      </w:tr>
    </w:tbl>
    <w:p>
      <w:pPr>
        <w:pStyle w:val="WordBankLarge"/>
      </w:pPr>
      <w:r>
        <w:t xml:space="preserve">   Alien    </w:t>
      </w:r>
      <w:r>
        <w:t xml:space="preserve">   Law of Soil    </w:t>
      </w:r>
      <w:r>
        <w:t xml:space="preserve">   Resident    </w:t>
      </w:r>
      <w:r>
        <w:t xml:space="preserve">   Obligation    </w:t>
      </w:r>
      <w:r>
        <w:t xml:space="preserve">   14th Amendment    </w:t>
      </w:r>
      <w:r>
        <w:t xml:space="preserve">   Responsibility    </w:t>
      </w:r>
      <w:r>
        <w:t xml:space="preserve">   Selective Service    </w:t>
      </w:r>
      <w:r>
        <w:t xml:space="preserve">   Citizen    </w:t>
      </w:r>
      <w:r>
        <w:t xml:space="preserve">   Law of Blood    </w:t>
      </w:r>
      <w:r>
        <w:t xml:space="preserve">   Natural Born Citizen    </w:t>
      </w:r>
      <w:r>
        <w:t xml:space="preserve">   Immigrant    </w:t>
      </w:r>
      <w:r>
        <w:t xml:space="preserve">   Law    </w:t>
      </w:r>
      <w:r>
        <w:t xml:space="preserve">   Refugee    </w:t>
      </w:r>
      <w:r>
        <w:t xml:space="preserve">   Naturalization    </w:t>
      </w:r>
      <w:r>
        <w:t xml:space="preserve">   Native    </w:t>
      </w:r>
      <w:r>
        <w:t xml:space="preserve">   Common Good    </w:t>
      </w:r>
      <w:r>
        <w:t xml:space="preserve">   LPR    </w:t>
      </w:r>
      <w:r>
        <w:t xml:space="preserve">   Rule of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 Crossword Puzzle</dc:title>
  <dcterms:created xsi:type="dcterms:W3CDTF">2021-10-11T04:03:47Z</dcterms:created>
  <dcterms:modified xsi:type="dcterms:W3CDTF">2021-10-11T04:03:47Z</dcterms:modified>
</cp:coreProperties>
</file>