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Citizen's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 of following or pursuing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search without a warrant or probably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 indication of a choice between two or more candidates or courses of action, expressed typically through a ballot or a show of hands or by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existence of an individual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legally recognized member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of people gathered together in one place for a common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of being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legal case decided by a group of citizens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being free within society from oppressive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Journalists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moral or legal entitlement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 treatment through the normal judicial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of protecting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particular system of faith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being equal, especially in status, rights, and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Ten Amendments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prosecution of a person twice for the same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 or right to act, speak, or think as one wants without hindrance or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expression of or the ability to express thoughts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carry firearms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quality of being fair and impartial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Citizen's Rights</dc:title>
  <dcterms:created xsi:type="dcterms:W3CDTF">2021-10-11T04:02:27Z</dcterms:created>
  <dcterms:modified xsi:type="dcterms:W3CDTF">2021-10-11T04:02:27Z</dcterms:modified>
</cp:coreProperties>
</file>