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Citizens and the alternative food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citizenship requires a ... food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...culture is a viable solution of growing a variety of foods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democracy can be achieved by ... food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citizenship aims to challenge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Regaining ... of the food system is crucial aspect of food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are entitled to basic human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key goal for food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requirement to retain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least amount of global wealth belongs to the global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citizenship aims to increase focus on people as ... instead of passive consumers or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gift economy can be motivated by desire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Labour has tendency to become ... in modern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Irrigation increases water in soil, dissolving salts and causing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real utopia may involve slow food, organic produce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 associated with most disadvantaged 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democracy involves ... in food related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Inability to access food safely and within socially acceptable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global ... class owns 46% of the worlds' global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... is a large issue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percentage of the world owns half (48%) of the global wealth? (Number in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 and the alternative food system</dc:title>
  <dcterms:created xsi:type="dcterms:W3CDTF">2021-10-11T04:02:37Z</dcterms:created>
  <dcterms:modified xsi:type="dcterms:W3CDTF">2021-10-11T04:02:37Z</dcterms:modified>
</cp:coreProperties>
</file>