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Citizenship/Ciudadania</w:t>
      </w:r>
    </w:p>
    <w:p>
      <w:pPr>
        <w:pStyle w:val="Questions"/>
      </w:pPr>
      <w:r>
        <w:t xml:space="preserve">1. GEBNOROI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ICOUANDDA RCAONIEMA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COORPSE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GEERN DCRA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ICADANÍUAD CEORNNAERTIAAM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IDNAECSERI ENMTERAEPN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TTSESUA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AMLELEENGT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CIATAUNNIÓARLZ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IIROSSTQUE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IAMOID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ROISTHAI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NCSUNIÓTTOIC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ELY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EARLLEOCT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ETASMSI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LEPDISANCERI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MIAASPRRI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NOCILESCEE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APRRITIAPCÁ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Citizenship/Ciudadania</dc:title>
  <dcterms:created xsi:type="dcterms:W3CDTF">2021-10-11T04:03:50Z</dcterms:created>
  <dcterms:modified xsi:type="dcterms:W3CDTF">2021-10-11T04:03:50Z</dcterms:modified>
</cp:coreProperties>
</file>