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Citizenship_Semester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discriminate because of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food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putting on an unhappy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sitting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served with crackers (2)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served with beef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friendly gesture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in line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rude to ask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participate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ingredient in Scottish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polite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rubbish out!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 and nurture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moving your shoulders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Citizenship_Semester 1</dc:title>
  <dcterms:created xsi:type="dcterms:W3CDTF">2021-10-11T04:02:51Z</dcterms:created>
  <dcterms:modified xsi:type="dcterms:W3CDTF">2021-10-11T04:02:51Z</dcterms:modified>
</cp:coreProperties>
</file>