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inhabitant of a particular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pays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unit. An area of bind that has its own government, army,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that someone lives somewhere, or the period of time that they speed living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individual characteristics by which a thing or person is recognised or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of being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living in a particular place, especially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Conformable to or allowed by a legal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position or status of being a citizen of a particular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lives in a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document issued by a government, certifying the holder's identity and citizenship and entitling them to travel under its protection to and from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has the nationality of two countries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votes or has the right to vote at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people united by common descent, history, culture, or language, inhabiting a particular state or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 force that binds you to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equal, especially in status, rights, or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in general considered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when people vote in order to choose someone for a political or official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2021-10-11T04:03:26Z</dcterms:created>
  <dcterms:modified xsi:type="dcterms:W3CDTF">2021-10-11T04:03:26Z</dcterms:modified>
</cp:coreProperties>
</file>