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 </w:t>
      </w:r>
    </w:p>
    <w:p>
      <w:pPr>
        <w:pStyle w:val="Questions"/>
      </w:pPr>
      <w:r>
        <w:t xml:space="preserve">1. LTIDZURNAEA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IDTNEU ASESTT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TETS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ATPILPANIOC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GDJUE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NPNGERITIFR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HHGOATPPOR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OAHT 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IYHROST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LUANGGEA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 </dc:title>
  <dcterms:created xsi:type="dcterms:W3CDTF">2021-10-11T04:03:51Z</dcterms:created>
  <dcterms:modified xsi:type="dcterms:W3CDTF">2021-10-11T04:03:51Z</dcterms:modified>
</cp:coreProperties>
</file>