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Citizenship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court hears trials for most criminal offences and some civil matters.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Standards of behaviour that are accepted by a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court only hears appeals on points of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independant body from both the police and government to prosecute criminal cases in England and Wales.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law where individuals are charged by the state with an offence and if found guilty are punished by the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Means that individuals are free to act according to their wishes.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Often referred to as 'the Met'.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law that deals with disputes between individuals where damages are awarded.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most senior judge in the UK; the head of an independant judiciary.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At the age of 16 you can have a ? number.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Court - a place where ? is administered.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Newsprint, radio, television and cinema are all types of ? media.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is the Court of Justice of the European Union based?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most common reason for long-term migration to the UK in June 2014?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European Court of Human Rights based?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Age at which you can have an account on a social networking 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Represents cases in court and are employed (briefed) by a solicitor.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order to enter and search premises a police officer must have a ?.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Community based charity that provides free legal advice throughout the UK.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of origin for the largest amount of immigrants to the UK in 2011.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'the system of the judges'.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Tolerance of others of a differing faith or belief is seen as vital in a modern ?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Age at which you can be interviewed by the police without an appropriate adult being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different police forces within the UK?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Age at which you can stand to be an MP.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 </dc:title>
  <dcterms:created xsi:type="dcterms:W3CDTF">2021-10-11T04:03:33Z</dcterms:created>
  <dcterms:modified xsi:type="dcterms:W3CDTF">2021-10-11T04:03:33Z</dcterms:modified>
</cp:coreProperties>
</file>