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Citizenship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Auckland    </w:t>
      </w:r>
      <w:r>
        <w:t xml:space="preserve">   charity    </w:t>
      </w:r>
      <w:r>
        <w:t xml:space="preserve">   Christchurch    </w:t>
      </w:r>
      <w:r>
        <w:t xml:space="preserve">   citizen    </w:t>
      </w:r>
      <w:r>
        <w:t xml:space="preserve">   citizenship    </w:t>
      </w:r>
      <w:r>
        <w:t xml:space="preserve">   community    </w:t>
      </w:r>
      <w:r>
        <w:t xml:space="preserve">   culture    </w:t>
      </w:r>
      <w:r>
        <w:t xml:space="preserve">   Dunedin    </w:t>
      </w:r>
      <w:r>
        <w:t xml:space="preserve">   duty    </w:t>
      </w:r>
      <w:r>
        <w:t xml:space="preserve">   Hamilton    </w:t>
      </w:r>
      <w:r>
        <w:t xml:space="preserve">   homelessness    </w:t>
      </w:r>
      <w:r>
        <w:t xml:space="preserve">   location    </w:t>
      </w:r>
      <w:r>
        <w:t xml:space="preserve">   non-citizen    </w:t>
      </w:r>
      <w:r>
        <w:t xml:space="preserve">   poverty    </w:t>
      </w:r>
      <w:r>
        <w:t xml:space="preserve">   privileges    </w:t>
      </w:r>
      <w:r>
        <w:t xml:space="preserve">   right to vote    </w:t>
      </w:r>
      <w:r>
        <w:t xml:space="preserve">   rights    </w:t>
      </w:r>
      <w:r>
        <w:t xml:space="preserve">  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Citizenship</dc:title>
  <dcterms:created xsi:type="dcterms:W3CDTF">2021-10-11T04:03:58Z</dcterms:created>
  <dcterms:modified xsi:type="dcterms:W3CDTF">2021-10-11T04:03:58Z</dcterms:modified>
</cp:coreProperties>
</file>