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don't speak english and you want to apply for citizenship you have to book an __________ with an 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a citizen of that country you get a ____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live in nz for at least _____ years to apply for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a citizen you have a better selection of _______s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costs ________ to apply for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a citizen you get a better________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to be this age to apply for citizenship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ceremony they sing the national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ways to prove your identity is to show them your _______ certificate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____s they are born citizens of the country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you're under 14 you don't have to attend a citizenship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born in that country you are a _______ of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when your a citizen you have to obey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share your opinion. you get the privilige to ____ when your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represent nz by  playing  ____ like the all blacks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2021-10-11T04:02:17Z</dcterms:created>
  <dcterms:modified xsi:type="dcterms:W3CDTF">2021-10-11T04:02:17Z</dcterms:modified>
</cp:coreProperties>
</file>