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alien    </w:t>
      </w:r>
      <w:r>
        <w:t xml:space="preserve">   legal permanent resident    </w:t>
      </w:r>
      <w:r>
        <w:t xml:space="preserve">   treason    </w:t>
      </w:r>
      <w:r>
        <w:t xml:space="preserve">   patriotism    </w:t>
      </w:r>
      <w:r>
        <w:t xml:space="preserve">   oath of allegiance    </w:t>
      </w:r>
      <w:r>
        <w:t xml:space="preserve">   petition the government    </w:t>
      </w:r>
      <w:r>
        <w:t xml:space="preserve">   voting    </w:t>
      </w:r>
      <w:r>
        <w:t xml:space="preserve">   civic participation    </w:t>
      </w:r>
      <w:r>
        <w:t xml:space="preserve">   pay taxes    </w:t>
      </w:r>
      <w:r>
        <w:t xml:space="preserve">   obey laws    </w:t>
      </w:r>
      <w:r>
        <w:t xml:space="preserve">   fourth of july    </w:t>
      </w:r>
      <w:r>
        <w:t xml:space="preserve">   star spangled banner    </w:t>
      </w:r>
      <w:r>
        <w:t xml:space="preserve">   responsibility    </w:t>
      </w:r>
      <w:r>
        <w:t xml:space="preserve">   obligation    </w:t>
      </w:r>
      <w:r>
        <w:t xml:space="preserve">   common good    </w:t>
      </w:r>
      <w:r>
        <w:t xml:space="preserve">   selective service    </w:t>
      </w:r>
      <w:r>
        <w:t xml:space="preserve">   jury duty    </w:t>
      </w:r>
      <w:r>
        <w:t xml:space="preserve">   citizen    </w:t>
      </w:r>
      <w:r>
        <w:t xml:space="preserve">   civics    </w:t>
      </w:r>
      <w:r>
        <w:t xml:space="preserve">   voting rights act    </w:t>
      </w:r>
      <w:r>
        <w:t xml:space="preserve">   amendment    </w:t>
      </w:r>
      <w:r>
        <w:t xml:space="preserve">   immigrant    </w:t>
      </w:r>
      <w:r>
        <w:t xml:space="preserve">   law of soil    </w:t>
      </w:r>
      <w:r>
        <w:t xml:space="preserve">   law of blood    </w:t>
      </w:r>
      <w:r>
        <w:t xml:space="preserve">   naturalization    </w:t>
      </w:r>
      <w:r>
        <w:t xml:space="preserve">   citizenship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</dc:title>
  <dcterms:created xsi:type="dcterms:W3CDTF">2021-10-11T04:04:03Z</dcterms:created>
  <dcterms:modified xsi:type="dcterms:W3CDTF">2021-10-11T04:04:03Z</dcterms:modified>
</cp:coreProperties>
</file>