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of the state that conducts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aliens with no permission to be in a country- they can be deported to their native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in which citizens elect representatives to make choices in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 in which if a person is born on US territory, they are automatically a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that states everyone must abide by the law- even those who make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democracy in which citizens rule directly. not through representatives.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the state holds more power over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loyal to a country or nation that is granted its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process to obtain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run by a king or queen whose power depends on the nation's law or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that is required of a citizen. punished if not complete.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ruled by a few group of people-the rich and wealthy. (RWDs)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One-Party system of government based on state ownership and property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the government owns factors of production. they also distribute wages and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protection  from the government to a person who has left their native country as a result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ruled by a powerful rich person who has absolute power. Very similar to dictatorship.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2021-10-11T04:04:06Z</dcterms:created>
  <dcterms:modified xsi:type="dcterms:W3CDTF">2021-10-11T04:04:06Z</dcterms:modified>
</cp:coreProperties>
</file>