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lords    </w:t>
      </w:r>
      <w:r>
        <w:t xml:space="preserve">   commons    </w:t>
      </w:r>
      <w:r>
        <w:t xml:space="preserve">   queen    </w:t>
      </w:r>
      <w:r>
        <w:t xml:space="preserve">   generalelection    </w:t>
      </w:r>
      <w:r>
        <w:t xml:space="preserve">   parliament    </w:t>
      </w:r>
      <w:r>
        <w:t xml:space="preserve">   primeminister    </w:t>
      </w:r>
      <w:r>
        <w:t xml:space="preserve">   mp    </w:t>
      </w:r>
      <w:r>
        <w:t xml:space="preserve">   constituency    </w:t>
      </w:r>
      <w:r>
        <w:t xml:space="preserve">   pressfreedom    </w:t>
      </w:r>
      <w:r>
        <w:t xml:space="preserve">   freespeech    </w:t>
      </w:r>
      <w:r>
        <w:t xml:space="preserve">   equality    </w:t>
      </w:r>
      <w:r>
        <w:t xml:space="preserve">   monarchy    </w:t>
      </w:r>
      <w:r>
        <w:t xml:space="preserve">   dictatorship    </w:t>
      </w:r>
      <w:r>
        <w:t xml:space="preserve">   democracy    </w:t>
      </w:r>
      <w:r>
        <w:t xml:space="preserve">   employee    </w:t>
      </w:r>
      <w:r>
        <w:t xml:space="preserve">   employer    </w:t>
      </w:r>
      <w:r>
        <w:t xml:space="preserve">   healthandsafety    </w:t>
      </w:r>
      <w:r>
        <w:t xml:space="preserve">   equalpay    </w:t>
      </w:r>
      <w:r>
        <w:t xml:space="preserve">   contractofemployment    </w:t>
      </w:r>
      <w:r>
        <w:t xml:space="preserve">   ECHR    </w:t>
      </w:r>
      <w:r>
        <w:t xml:space="preserve">   legalrights    </w:t>
      </w:r>
      <w:r>
        <w:t xml:space="preserve">   moralrights    </w:t>
      </w:r>
      <w:r>
        <w:t xml:space="preserve">   diplomacy    </w:t>
      </w:r>
      <w:r>
        <w:t xml:space="preserve">   united nations    </w:t>
      </w:r>
      <w:r>
        <w:t xml:space="preserve">   humanrights    </w:t>
      </w:r>
      <w:r>
        <w:t xml:space="preserve">   citizenship    </w:t>
      </w:r>
      <w:r>
        <w:t xml:space="preserve">   nationality    </w:t>
      </w:r>
      <w:r>
        <w:t xml:space="preserve">   responsibilities    </w:t>
      </w:r>
      <w:r>
        <w:t xml:space="preserve">   rights    </w:t>
      </w:r>
      <w:r>
        <w:t xml:space="preserve">   UDHR    </w:t>
      </w:r>
      <w:r>
        <w:t xml:space="preserve">   community cohesion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2021-10-11T04:04:19Z</dcterms:created>
  <dcterms:modified xsi:type="dcterms:W3CDTF">2021-10-11T04:04:19Z</dcterms:modified>
</cp:coreProperties>
</file>