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 treatment through the judicial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dependant on one's own powers, not powers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rights to do what you'd like without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process foreigners must go through to become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Particular form of faith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distinguishing quality/charateristic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polite in one's manners and behavior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of rules of a particular area to regulate the actions of its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Optional, but encouraged actions of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deep admiration of somebody/thing because of qualities/abilities/achievments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Volunteer work with intentions to fix up/help people a particular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express thoughts/feelings via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 attachment to your country/nation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required of an American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newspapers or journalists viewed collectfully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Gathering together in large groups, typically to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trait which means you are reliable and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of being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amendment that gives us the freedoms of the RAPPS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 you opinion be known to the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fact/act of being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being vested with the rights and duties of a citizen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mandatory payment to the government for them to distribute to a good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Actions and freedoms given to us by the US Constitution and its amendments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2021-10-11T04:02:29Z</dcterms:created>
  <dcterms:modified xsi:type="dcterms:W3CDTF">2021-10-11T04:02:29Z</dcterms:modified>
</cp:coreProperties>
</file>