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the Unites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freedom to worship is called the Freedom of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does a person need to be able to read, write, and speak to become a citizen of the Unites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supreme law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responsible members of one's community they can ____________ their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in charge of the Executive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of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Natives of American Territories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judicial branch of government ___________________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a citizen, a person has to take an oath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major political parties. One is the Republican Party. What is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have emigrated from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an addition to the constitution is called an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movement tried to end racial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 may call on it's citizens to serve on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right a citizen has is the right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person is expected to obey the ___________ of the community, state, and country that they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President during the Civil War?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stars does the American flag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2021-10-11T04:02:31Z</dcterms:created>
  <dcterms:modified xsi:type="dcterms:W3CDTF">2021-10-11T04:02:31Z</dcterms:modified>
</cp:coreProperties>
</file>