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Citizenship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Time for voting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Work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group of people who decide if someone has broken a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choose a government leader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Protects rights of minority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People who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people work without pay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list of possible choices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that happens because of someone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Citizenship</dc:title>
  <dcterms:created xsi:type="dcterms:W3CDTF">2021-10-11T04:02:34Z</dcterms:created>
  <dcterms:modified xsi:type="dcterms:W3CDTF">2021-10-11T04:02:34Z</dcterms:modified>
</cp:coreProperties>
</file>