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Border    </w:t>
      </w:r>
      <w:r>
        <w:t xml:space="preserve">   tribes    </w:t>
      </w:r>
      <w:r>
        <w:t xml:space="preserve">   slaves    </w:t>
      </w:r>
      <w:r>
        <w:t xml:space="preserve">   freedom    </w:t>
      </w:r>
      <w:r>
        <w:t xml:space="preserve">   vote    </w:t>
      </w:r>
      <w:r>
        <w:t xml:space="preserve">   states    </w:t>
      </w:r>
      <w:r>
        <w:t xml:space="preserve">   franklin    </w:t>
      </w:r>
      <w:r>
        <w:t xml:space="preserve">   stripes    </w:t>
      </w:r>
      <w:r>
        <w:t xml:space="preserve">   independence    </w:t>
      </w:r>
      <w:r>
        <w:t xml:space="preserve">   liberty    </w:t>
      </w:r>
      <w:r>
        <w:t xml:space="preserve">   texas    </w:t>
      </w:r>
      <w:r>
        <w:t xml:space="preserve">   Washington    </w:t>
      </w:r>
      <w:r>
        <w:t xml:space="preserve">   Flag    </w:t>
      </w:r>
      <w:r>
        <w:t xml:space="preserve">   Economy    </w:t>
      </w:r>
      <w:r>
        <w:t xml:space="preserve">   Spangled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</dc:title>
  <dcterms:created xsi:type="dcterms:W3CDTF">2021-10-11T04:03:00Z</dcterms:created>
  <dcterms:modified xsi:type="dcterms:W3CDTF">2021-10-11T04:03:00Z</dcterms:modified>
</cp:coreProperties>
</file>