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Flag    </w:t>
      </w:r>
      <w:r>
        <w:t xml:space="preserve">   Independence    </w:t>
      </w:r>
      <w:r>
        <w:t xml:space="preserve">   Vote    </w:t>
      </w:r>
      <w:r>
        <w:t xml:space="preserve">   Border    </w:t>
      </w:r>
      <w:r>
        <w:t xml:space="preserve">   Economy    </w:t>
      </w:r>
      <w:r>
        <w:t xml:space="preserve">   Liberty    </w:t>
      </w:r>
      <w:r>
        <w:t xml:space="preserve">   States    </w:t>
      </w:r>
      <w:r>
        <w:t xml:space="preserve">   Tribes    </w:t>
      </w:r>
      <w:r>
        <w:t xml:space="preserve">   Spangled    </w:t>
      </w:r>
      <w:r>
        <w:t xml:space="preserve">   Texas    </w:t>
      </w:r>
      <w:r>
        <w:t xml:space="preserve">   Franklin    </w:t>
      </w:r>
      <w:r>
        <w:t xml:space="preserve">   Slaves    </w:t>
      </w:r>
      <w:r>
        <w:t xml:space="preserve">   Freedom    </w:t>
      </w:r>
      <w:r>
        <w:t xml:space="preserve">   Stripes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</dc:title>
  <dcterms:created xsi:type="dcterms:W3CDTF">2021-10-11T04:03:03Z</dcterms:created>
  <dcterms:modified xsi:type="dcterms:W3CDTF">2021-10-11T04:03:03Z</dcterms:modified>
</cp:coreProperties>
</file>