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both parents are citizens no matter the place of birth you are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cant search you or take your things without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Legally allowed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Requirement for all citizens to do when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stating all citizens have the same rights and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 post Facto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a non citizens gains their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Dont say things that make you look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born on American soil is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recognized member of a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2021-10-11T04:02:42Z</dcterms:created>
  <dcterms:modified xsi:type="dcterms:W3CDTF">2021-10-11T04:02:42Z</dcterms:modified>
</cp:coreProperties>
</file>