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power lies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rights and duties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principles or beliefs people use to make judgments and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rights and duties of members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key practice, relationship, or organization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thing we are required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course of action the government takes in response to an issue or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government that is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ruling authority for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system in which government control extends to almost all aspects of people's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of people who share a common national, cultural, or racial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practice of offering your time and services to others without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moves permanently to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process to obtain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monarchy in which the power of the hereditary ruler is limited by the country's constitution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in which citizens choose a smaller group to govern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ideas about life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____________ with the SSS when you turn 18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respecting and accepting others, regardless of their beliefs, practices, 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obligation that we fulfill 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principle providing that a majority of the members of a community has the power to make laws binding upon all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foreign-born resident of the United States who has not been naturalized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has unwillingly left his or her home to escape war, famine, or other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community member who owes loyalty to the government and is entitled to protection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health, prosperity, and happiness of the members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government controls all aspects of the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2021-10-11T04:02:44Z</dcterms:created>
  <dcterms:modified xsi:type="dcterms:W3CDTF">2021-10-11T04:02:44Z</dcterms:modified>
</cp:coreProperties>
</file>