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Trash    </w:t>
      </w:r>
      <w:r>
        <w:t xml:space="preserve">   Election    </w:t>
      </w:r>
      <w:r>
        <w:t xml:space="preserve">   Vote    </w:t>
      </w:r>
      <w:r>
        <w:t xml:space="preserve">   School    </w:t>
      </w:r>
      <w:r>
        <w:t xml:space="preserve">   Pollution    </w:t>
      </w:r>
      <w:r>
        <w:t xml:space="preserve">   Government    </w:t>
      </w:r>
      <w:r>
        <w:t xml:space="preserve">   Endangered    </w:t>
      </w:r>
      <w:r>
        <w:t xml:space="preserve">   Earth    </w:t>
      </w:r>
      <w:r>
        <w:t xml:space="preserve">   Citizenship    </w:t>
      </w:r>
      <w:r>
        <w:t xml:space="preserve">   Conservation    </w:t>
      </w:r>
      <w:r>
        <w:t xml:space="preserve">   Environment    </w:t>
      </w:r>
      <w:r>
        <w:t xml:space="preserve">   Littering    </w:t>
      </w:r>
      <w:r>
        <w:t xml:space="preserve">   Neighborhood    </w:t>
      </w:r>
      <w:r>
        <w:t xml:space="preserve">   Respect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2021-10-11T04:03:14Z</dcterms:created>
  <dcterms:modified xsi:type="dcterms:W3CDTF">2021-10-11T04:03:14Z</dcterms:modified>
</cp:coreProperties>
</file>