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when a member of congress must give up his/her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ranking U.S. representatives in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the Department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protection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Explanation of reasoning that led to the courts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given to Supreme Court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lawmaking body of the two houses of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 in which the office of the president must be filled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interacting with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Senate speechs that are meant to delay or stop a vote on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drawing district lines that favor a particular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U.S. Commercial interests in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behaviour that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a person asks a higher court to review the result of his or her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Crossword</dc:title>
  <dcterms:created xsi:type="dcterms:W3CDTF">2021-10-11T04:03:10Z</dcterms:created>
  <dcterms:modified xsi:type="dcterms:W3CDTF">2021-10-11T04:03:10Z</dcterms:modified>
</cp:coreProperties>
</file>