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Citizenship, Diversity and 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shows or feels discrimination against people of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Aggressive pressure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Discrimination against homosexual on the assumption that heterosexuality is the normal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Dislike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or mental condition that limits a persons movements, senses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presence of/or support for the presence of several distinct cultural or ethnic groups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your own cultural or ethnic group is superior to that of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singling somone out for cruel or unjust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Racial discrimination that has become established as normal behaviour within a society or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somone thinks you have a characteristic and treats you less favourably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be treated without discrimination, especially on the grounds of ones sex, race or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organisation practises policies or procedures that have the effect of disadvantaging people who share certain protected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Dicrimination directed against someone of a different race based on the belief that ones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Stereotyping typically against women, on the basis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equal, especially in the status, rights or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Preconceived opinion that is not based on reason or actual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Citizenship, Diversity and Public Services</dc:title>
  <dcterms:created xsi:type="dcterms:W3CDTF">2021-10-11T04:03:22Z</dcterms:created>
  <dcterms:modified xsi:type="dcterms:W3CDTF">2021-10-11T04:03:22Z</dcterms:modified>
</cp:coreProperties>
</file>