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230    </w:t>
      </w:r>
      <w:r>
        <w:t xml:space="preserve">   2017    </w:t>
      </w:r>
      <w:r>
        <w:t xml:space="preserve">   1876    </w:t>
      </w:r>
      <w:r>
        <w:t xml:space="preserve">   1787    </w:t>
      </w:r>
      <w:r>
        <w:t xml:space="preserve">   butterfield    </w:t>
      </w:r>
      <w:r>
        <w:t xml:space="preserve">   checks&amp;balances    </w:t>
      </w:r>
      <w:r>
        <w:t xml:space="preserve">   emancipationproclamation    </w:t>
      </w:r>
      <w:r>
        <w:t xml:space="preserve">   johnroberts    </w:t>
      </w:r>
      <w:r>
        <w:t xml:space="preserve">   england    </w:t>
      </w:r>
      <w:r>
        <w:t xml:space="preserve">   georgewashington    </w:t>
      </w:r>
      <w:r>
        <w:t xml:space="preserve">   jefferson    </w:t>
      </w:r>
      <w:r>
        <w:t xml:space="preserve">   pursuitofhappiness    </w:t>
      </w:r>
      <w:r>
        <w:t xml:space="preserve">   liberty    </w:t>
      </w:r>
      <w:r>
        <w:t xml:space="preserve">   life    </w:t>
      </w:r>
      <w:r>
        <w:t xml:space="preserve">   louisiana    </w:t>
      </w:r>
      <w:r>
        <w:t xml:space="preserve">   madison    </w:t>
      </w:r>
      <w:r>
        <w:t xml:space="preserve">   mississippi    </w:t>
      </w:r>
      <w:r>
        <w:t xml:space="preserve">   nativeamericans    </w:t>
      </w:r>
      <w:r>
        <w:t xml:space="preserve">   speaker of the house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Escape Room</dc:title>
  <dcterms:created xsi:type="dcterms:W3CDTF">2021-10-11T04:03:05Z</dcterms:created>
  <dcterms:modified xsi:type="dcterms:W3CDTF">2021-10-11T04:03:05Z</dcterms:modified>
</cp:coreProperties>
</file>