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Citizenship FUN WITH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promise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has moved into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request for something one desires, often signed by a number of people who desire the same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interest of, or to the advantage of,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requirement one has based on their life situation; moral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a person is required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right of citizenship by birth within a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brought together to judge a situation, especially in a court for legal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to do with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attaining citizenship in a country one was not born in, through a process determined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flees to another place because of danger or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which a person is bound to by morality or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to do with one's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 of a certain age are required to enter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serious, formal promise to do what one says or that what one is saying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lives in a country and is entitled to certain rights and privileges, in return for loyalty to that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a person (particularly a citizen) is allowed to do, get, have, or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collected from citizens to support the government and its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not from the country where they are 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FUN WITH WORDS!</dc:title>
  <dcterms:created xsi:type="dcterms:W3CDTF">2021-10-11T04:03:31Z</dcterms:created>
  <dcterms:modified xsi:type="dcterms:W3CDTF">2021-10-11T04:03:31Z</dcterms:modified>
</cp:coreProperties>
</file>