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Citizenship, Government, &amp; Elections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strong party organization that can control political appointments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geographic area that contains a specific number of voters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votes cast by individual voters in a presidential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is nominated for an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matter of debate or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that is more than 50 percent of the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voting in an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political system in which only one party is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votes among all those running for a political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percentage of eligible voters who actually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legislature to select the president and vice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declared policy of a political party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political party that challenges the two major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record or enroll 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for political action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special election in which citizens can vote to remove a public official from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series of statements expressing the party’s principles, beliefs, and positions on election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select the candidates for each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democratic party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way for citizens to vote on state or local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list of candidates for which you cast your vote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Citizenship, Government, &amp; Elections</dc:title>
  <dcterms:created xsi:type="dcterms:W3CDTF">2021-10-11T04:02:46Z</dcterms:created>
  <dcterms:modified xsi:type="dcterms:W3CDTF">2021-10-11T04:02:46Z</dcterms:modified>
</cp:coreProperties>
</file>