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Keyword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organisation comprising of most countries in the world which aims to promote peace, security and international cooperation.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of information or ideas within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which deals with individuals who break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local people who are chosen randomly to make a decision in a a legal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government, where citizens are able to vote in regular and fair elections for representatives, who will make laws and decisions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made by the decisions of judges over the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group of people meeting or taking action (e.g. writing letters, demonstrating, petitioning) to try to persuade a politician to take up their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workers in the same trade or profession who have joined together to protect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house of Parliament that compromise the life of peers and hereditary peers, who scrutinise the bills approved by the House of Commons.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Representing or supporting a person or an organisation by writing, speaking or taking action on behalf of that person or organisation.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elected body consisting of 650 members of Parliament.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non-profit, voluntary group of citizens who work on local, national or international level to achieve an aim,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the state that is responsible for enforcing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organisation which deals with the global rules of trade between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people moving from one country to another to live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deals with disputes between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organised group of people who take action together to try to bring about change regarding a specific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co-existence of different ethnic races, cultures or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making body of the state i.e. the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people between different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Keyword Crossword</dc:title>
  <dcterms:created xsi:type="dcterms:W3CDTF">2021-10-11T04:04:22Z</dcterms:created>
  <dcterms:modified xsi:type="dcterms:W3CDTF">2021-10-11T04:04:22Z</dcterms:modified>
</cp:coreProperties>
</file>