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Citizenship (No Spaces)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ruling authority for a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monarchy in which the power of the hereditary ruler is limited by the country's constitution and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key practice, relationship, or organization in a society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moves permanently to a new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government in which one leader or group of people holds absolute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rights and duties of members of a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study of the rights and duties of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people who share a common national, cultural, or racial background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thing we are required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community member who owes loyalty to the government and is entitled to protection from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call for military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foreign-born resident of the United States who has not been naturalized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Citizenship (No Spaces)</dc:title>
  <dcterms:created xsi:type="dcterms:W3CDTF">2021-10-11T04:03:08Z</dcterms:created>
  <dcterms:modified xsi:type="dcterms:W3CDTF">2021-10-11T04:03:08Z</dcterms:modified>
</cp:coreProperties>
</file>