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 Review -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Star Spangled Banner    </w:t>
      </w:r>
      <w:r>
        <w:t xml:space="preserve">   stars    </w:t>
      </w:r>
      <w:r>
        <w:t xml:space="preserve">   stripes    </w:t>
      </w:r>
      <w:r>
        <w:t xml:space="preserve">   veto    </w:t>
      </w:r>
      <w:r>
        <w:t xml:space="preserve">   population    </w:t>
      </w:r>
      <w:r>
        <w:t xml:space="preserve">   November    </w:t>
      </w:r>
      <w:r>
        <w:t xml:space="preserve">   Statue of Liberty    </w:t>
      </w:r>
      <w:r>
        <w:t xml:space="preserve">   Puerto Rico    </w:t>
      </w:r>
      <w:r>
        <w:t xml:space="preserve">   Pacific Ocean    </w:t>
      </w:r>
      <w:r>
        <w:t xml:space="preserve">   cabinet    </w:t>
      </w:r>
      <w:r>
        <w:t xml:space="preserve">   Commander in Chief    </w:t>
      </w:r>
      <w:r>
        <w:t xml:space="preserve">   Speaker of the House    </w:t>
      </w:r>
      <w:r>
        <w:t xml:space="preserve">   representative    </w:t>
      </w:r>
      <w:r>
        <w:t xml:space="preserve">   senator    </w:t>
      </w:r>
      <w:r>
        <w:t xml:space="preserve">   Congress    </w:t>
      </w:r>
      <w:r>
        <w:t xml:space="preserve">   Vice President    </w:t>
      </w:r>
      <w:r>
        <w:t xml:space="preserve">   President    </w:t>
      </w:r>
      <w:r>
        <w:t xml:space="preserve">   executive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Review - Week 4</dc:title>
  <dcterms:created xsi:type="dcterms:W3CDTF">2021-10-11T04:03:56Z</dcterms:created>
  <dcterms:modified xsi:type="dcterms:W3CDTF">2021-10-11T04:03:56Z</dcterms:modified>
</cp:coreProperties>
</file>