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Scramble </w:t>
      </w:r>
    </w:p>
    <w:p>
      <w:pPr>
        <w:pStyle w:val="Questions"/>
      </w:pPr>
      <w:r>
        <w:t xml:space="preserve">1. LA ÓNCIUOTSCITN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ALSBEECET LE OGRIOEBN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3. IRÓSNEXEP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INGRILEÓ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SEINAENDM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OOOSTRSN, EL BPUOLE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NIÓUERN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RENINÓU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NEPIARTIOC AL ERNOOBIG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 RCADÓECLAIN DE DCPIENDINEEAN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11. LA VIAD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 LIAETBDR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LA EQÚASUBD DE AL CLDIAEFID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14. ÍNEOCOAM ATTPAACSIIL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15. CNOÍAOME ED CRAOEMD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16. SOTDO EDBNE EBECDERO LA LYE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17. TIIEVEEINST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DTESOA ED HOCEERD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CONERSOG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ODREP LGOIATEIVSL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la Constitución    </w:t>
      </w:r>
      <w:r>
        <w:t xml:space="preserve">   establece el gobierno    </w:t>
      </w:r>
      <w:r>
        <w:t xml:space="preserve">   expresión    </w:t>
      </w:r>
      <w:r>
        <w:t xml:space="preserve">   religión    </w:t>
      </w:r>
      <w:r>
        <w:t xml:space="preserve">   enmiendas    </w:t>
      </w:r>
      <w:r>
        <w:t xml:space="preserve">   Nosotros, el pueblo    </w:t>
      </w:r>
      <w:r>
        <w:t xml:space="preserve">   reunión    </w:t>
      </w:r>
      <w:r>
        <w:t xml:space="preserve">   reunión    </w:t>
      </w:r>
      <w:r>
        <w:t xml:space="preserve">   peticionar al gobierno    </w:t>
      </w:r>
      <w:r>
        <w:t xml:space="preserve">    Declaración de Independencia    </w:t>
      </w:r>
      <w:r>
        <w:t xml:space="preserve">   la vida    </w:t>
      </w:r>
      <w:r>
        <w:t xml:space="preserve">   la libertad    </w:t>
      </w:r>
      <w:r>
        <w:t xml:space="preserve">   la búsqueda de la felicidad    </w:t>
      </w:r>
      <w:r>
        <w:t xml:space="preserve">   economía capitalista    </w:t>
      </w:r>
      <w:r>
        <w:t xml:space="preserve">   economía de mercado    </w:t>
      </w:r>
      <w:r>
        <w:t xml:space="preserve">   Todos deben obedecer la ley    </w:t>
      </w:r>
      <w:r>
        <w:t xml:space="preserve">   veintisiete     </w:t>
      </w:r>
      <w:r>
        <w:t xml:space="preserve">   estado de derecho    </w:t>
      </w:r>
      <w:r>
        <w:t xml:space="preserve">   Congreso    </w:t>
      </w:r>
      <w:r>
        <w:t xml:space="preserve">   Poder legislativo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Scramble </dc:title>
  <dcterms:created xsi:type="dcterms:W3CDTF">2021-10-11T04:03:29Z</dcterms:created>
  <dcterms:modified xsi:type="dcterms:W3CDTF">2021-10-11T04:03:29Z</dcterms:modified>
</cp:coreProperties>
</file>