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Citizenship Test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Why do some states have more Representatives than other states?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what month do we vote for President?*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Governor of your state now?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does the President’s Cabinet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	We elect a President for how many years?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name of the Vice President of the United States now?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	Who makes federal laws?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How many amendments does the bill of rights have?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is the name of the Speaker of the House of Representatives now?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1.	What is the supreme law of the land?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41.	Under our Constitution, some powers belong to the federal government. What is one power of the federal government (Hint: $$$)?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Who is the Chief Justice of the United States now?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 is the political party of the President now?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If both the President and the Vice President can no longer serve, who becomes President?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the judicial branch do to the laws?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	What is the capital of your state?*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one responsibility that is only for United States citizens? To serve on a __________*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your U.S. Representative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stops one branch of government from becoming too powerful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3.	The idea of self-government is in the first three words of the Constitution.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elect a U.S. Representative for how many years?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highest court in the United States?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 we call the first ten amendments to the Constitution?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in charge of the executive branch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 elect a U.S. Senator for how many years?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House of Representatives has how many voting members?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economic system in the United States?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20.	Who is one of your state’s U.S. Senators now?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18.	How many U.S. Senators are there?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Name one right only for United States citizens. To vote in a federal 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Citizenship Test Crossword</dc:title>
  <dcterms:created xsi:type="dcterms:W3CDTF">2021-10-11T04:04:07Z</dcterms:created>
  <dcterms:modified xsi:type="dcterms:W3CDTF">2021-10-11T04:04:07Z</dcterms:modified>
</cp:coreProperties>
</file>